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11" w:rsidRDefault="006A4476">
      <w:pPr>
        <w:pStyle w:val="Title"/>
      </w:pPr>
      <w:r w:rsidRPr="006A4476">
        <w:t>Review Report Form</w:t>
      </w:r>
      <w:r>
        <w:t xml:space="preserve"> </w:t>
      </w:r>
    </w:p>
    <w:p w:rsidR="00E65711" w:rsidRDefault="00A82A0E">
      <w:pPr>
        <w:rPr>
          <w:i/>
          <w:lang w:val="hr-HR"/>
        </w:rPr>
      </w:pPr>
      <w:r>
        <w:t>Journal</w:t>
      </w:r>
      <w:r w:rsidRPr="009E090D">
        <w:rPr>
          <w:lang w:val="hr-HR"/>
        </w:rPr>
        <w:t xml:space="preserve">: </w:t>
      </w:r>
      <w:r w:rsidR="00887C6D" w:rsidRPr="009E090D">
        <w:rPr>
          <w:i/>
          <w:lang w:val="hr-HR"/>
        </w:rPr>
        <w:t>Metalurgija/Melallurgy</w:t>
      </w:r>
    </w:p>
    <w:sdt>
      <w:sdtPr>
        <w:id w:val="-1734228837"/>
        <w:placeholder>
          <w:docPart w:val="DefaultPlaceholder_-1854013440"/>
        </w:placeholder>
      </w:sdtPr>
      <w:sdtEndPr/>
      <w:sdtContent>
        <w:p w:rsidR="000D3245" w:rsidRDefault="00A82A0E">
          <w:r>
            <w:t>Manuscript Title:</w:t>
          </w:r>
          <w:r w:rsidR="000D3245">
            <w:t xml:space="preserve"> </w:t>
          </w:r>
        </w:p>
      </w:sdtContent>
    </w:sdt>
    <w:sdt>
      <w:sdtPr>
        <w:id w:val="-577129666"/>
        <w:placeholder>
          <w:docPart w:val="DefaultPlaceholder_-1854013440"/>
        </w:placeholder>
      </w:sdtPr>
      <w:sdtEndPr/>
      <w:sdtContent>
        <w:sdt>
          <w:sdtPr>
            <w:id w:val="125742565"/>
            <w:placeholder>
              <w:docPart w:val="DefaultPlaceholder_-1854013440"/>
            </w:placeholder>
          </w:sdtPr>
          <w:sdtEndPr/>
          <w:sdtContent>
            <w:p w:rsidR="000D3245" w:rsidRDefault="00A82A0E">
              <w:r>
                <w:t>Manuscript ID:</w:t>
              </w:r>
              <w:r w:rsidR="000D3245">
                <w:t xml:space="preserve"> </w:t>
              </w:r>
            </w:p>
          </w:sdtContent>
        </w:sdt>
      </w:sdtContent>
    </w:sdt>
    <w:p w:rsidR="00E65711" w:rsidRPr="0087568D" w:rsidRDefault="00A82A0E" w:rsidP="000D3245">
      <w:pPr>
        <w:rPr>
          <w:b/>
          <w:color w:val="17365D" w:themeColor="text2" w:themeShade="BF"/>
        </w:rPr>
      </w:pPr>
      <w:r>
        <w:t xml:space="preserve"> </w:t>
      </w:r>
      <w:r>
        <w:br/>
      </w:r>
      <w:r w:rsidRPr="0087568D">
        <w:rPr>
          <w:color w:val="17365D" w:themeColor="text2" w:themeShade="BF"/>
        </w:rPr>
        <w:t xml:space="preserve">1. </w:t>
      </w:r>
      <w:r w:rsidR="0087568D">
        <w:rPr>
          <w:color w:val="17365D" w:themeColor="text2" w:themeShade="BF"/>
        </w:rPr>
        <w:t>Recommendations f</w:t>
      </w:r>
      <w:r w:rsidR="0087568D" w:rsidRPr="0087568D">
        <w:rPr>
          <w:color w:val="17365D" w:themeColor="text2" w:themeShade="BF"/>
        </w:rPr>
        <w:t>or Authors (will be shown to authors)</w:t>
      </w:r>
    </w:p>
    <w:p w:rsidR="00E65711" w:rsidRDefault="00A82A0E">
      <w:r>
        <w:t>These questions do not replace your specific comments for authors. Please elaborate in the comments section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559"/>
        <w:gridCol w:w="1444"/>
      </w:tblGrid>
      <w:tr w:rsidR="00E65711" w:rsidTr="003C1340">
        <w:tc>
          <w:tcPr>
            <w:tcW w:w="2660" w:type="dxa"/>
            <w:vAlign w:val="center"/>
          </w:tcPr>
          <w:p w:rsidR="00E65711" w:rsidRDefault="00A82A0E" w:rsidP="003C1340">
            <w:pPr>
              <w:spacing w:before="120" w:after="120"/>
            </w:pPr>
            <w:r>
              <w:t>Question</w:t>
            </w:r>
          </w:p>
        </w:tc>
        <w:tc>
          <w:tcPr>
            <w:tcW w:w="1417" w:type="dxa"/>
            <w:vAlign w:val="center"/>
          </w:tcPr>
          <w:p w:rsidR="00E65711" w:rsidRDefault="00A82A0E" w:rsidP="003C1340">
            <w:pPr>
              <w:spacing w:before="120" w:after="120"/>
            </w:pPr>
            <w:r>
              <w:t>Yes</w:t>
            </w:r>
          </w:p>
        </w:tc>
        <w:tc>
          <w:tcPr>
            <w:tcW w:w="1560" w:type="dxa"/>
            <w:vAlign w:val="center"/>
          </w:tcPr>
          <w:p w:rsidR="00E65711" w:rsidRDefault="00A82A0E" w:rsidP="003C1340">
            <w:pPr>
              <w:spacing w:before="120" w:after="120"/>
            </w:pPr>
            <w:r>
              <w:t>Can be improved</w:t>
            </w:r>
          </w:p>
        </w:tc>
        <w:tc>
          <w:tcPr>
            <w:tcW w:w="1559" w:type="dxa"/>
            <w:vAlign w:val="center"/>
          </w:tcPr>
          <w:p w:rsidR="00E65711" w:rsidRDefault="00A82A0E" w:rsidP="003C1340">
            <w:pPr>
              <w:spacing w:before="120" w:after="120"/>
            </w:pPr>
            <w:r>
              <w:t>Must be improved</w:t>
            </w:r>
          </w:p>
        </w:tc>
        <w:tc>
          <w:tcPr>
            <w:tcW w:w="1444" w:type="dxa"/>
            <w:vAlign w:val="center"/>
          </w:tcPr>
          <w:p w:rsidR="00E65711" w:rsidRDefault="00A82A0E" w:rsidP="003C1340">
            <w:pPr>
              <w:spacing w:before="120" w:after="120"/>
            </w:pPr>
            <w:r>
              <w:t>Not applicable</w:t>
            </w:r>
          </w:p>
        </w:tc>
      </w:tr>
      <w:tr w:rsidR="00E65711" w:rsidTr="000E3602">
        <w:tc>
          <w:tcPr>
            <w:tcW w:w="2660" w:type="dxa"/>
          </w:tcPr>
          <w:p w:rsidR="006D46FC" w:rsidRDefault="00A82A0E" w:rsidP="003C1340">
            <w:pPr>
              <w:spacing w:before="120" w:after="120"/>
            </w:pPr>
            <w:r>
              <w:t>Does the introduction provide sufficient background and include relevant references?</w:t>
            </w:r>
          </w:p>
        </w:tc>
        <w:sdt>
          <w:sdtPr>
            <w:id w:val="-54244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E65711" w:rsidRDefault="000D3245" w:rsidP="008756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106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65711" w:rsidRDefault="00AF0C53" w:rsidP="008756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174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E65711" w:rsidRDefault="00AF0C53" w:rsidP="008756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91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vAlign w:val="center"/>
              </w:tcPr>
              <w:p w:rsidR="00E65711" w:rsidRDefault="00AF0C53" w:rsidP="008756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5711" w:rsidTr="000E3602">
        <w:tc>
          <w:tcPr>
            <w:tcW w:w="2660" w:type="dxa"/>
          </w:tcPr>
          <w:p w:rsidR="006D46FC" w:rsidRDefault="00A82A0E" w:rsidP="003C1340">
            <w:pPr>
              <w:spacing w:before="120" w:after="120"/>
            </w:pPr>
            <w:r>
              <w:t>Is the research design appropriate?</w:t>
            </w:r>
          </w:p>
        </w:tc>
        <w:tc>
          <w:tcPr>
            <w:tcW w:w="1417" w:type="dxa"/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53747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-20809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-171449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4" w:type="dxa"/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16949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0E3602">
        <w:tc>
          <w:tcPr>
            <w:tcW w:w="2660" w:type="dxa"/>
          </w:tcPr>
          <w:p w:rsidR="006D46FC" w:rsidRDefault="00A82A0E" w:rsidP="003C1340">
            <w:pPr>
              <w:spacing w:before="120" w:after="120"/>
            </w:pPr>
            <w:r>
              <w:t>Are the methods adequately described?</w:t>
            </w:r>
          </w:p>
        </w:tc>
        <w:tc>
          <w:tcPr>
            <w:tcW w:w="1417" w:type="dxa"/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98809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181945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75664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4" w:type="dxa"/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62744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0E3602">
        <w:tc>
          <w:tcPr>
            <w:tcW w:w="2660" w:type="dxa"/>
            <w:tcBorders>
              <w:bottom w:val="single" w:sz="4" w:space="0" w:color="auto"/>
            </w:tcBorders>
          </w:tcPr>
          <w:p w:rsidR="006D46FC" w:rsidRDefault="00A82A0E" w:rsidP="003C1340">
            <w:pPr>
              <w:spacing w:before="120" w:after="120"/>
            </w:pPr>
            <w:r>
              <w:t>Are the results clearly presented?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181406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-32335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157493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-144429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314185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D46FC" w:rsidRDefault="00A82A0E" w:rsidP="003C1340">
            <w:pPr>
              <w:spacing w:before="120" w:after="120"/>
            </w:pPr>
            <w:r>
              <w:t>Are the conclusions supported by the results?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83472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66867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69574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711" w:rsidRDefault="00BC587D" w:rsidP="0087568D">
            <w:pPr>
              <w:jc w:val="center"/>
            </w:pPr>
            <w:sdt>
              <w:sdtPr>
                <w:id w:val="-82219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3602" w:rsidTr="00314185">
        <w:tc>
          <w:tcPr>
            <w:tcW w:w="2660" w:type="dxa"/>
            <w:tcBorders>
              <w:top w:val="single" w:sz="4" w:space="0" w:color="auto"/>
              <w:bottom w:val="nil"/>
            </w:tcBorders>
          </w:tcPr>
          <w:p w:rsidR="000E3602" w:rsidRDefault="000E3602"/>
          <w:p w:rsidR="000E3602" w:rsidRDefault="000E3602">
            <w:r w:rsidRPr="000E3602">
              <w:t>English Language Quality</w:t>
            </w:r>
          </w:p>
          <w:p w:rsidR="000E3602" w:rsidRDefault="000E3602"/>
        </w:tc>
        <w:tc>
          <w:tcPr>
            <w:tcW w:w="598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1A4528" w:rsidRDefault="000E3602" w:rsidP="000E3602">
            <w:r>
              <w:t xml:space="preserve">           </w:t>
            </w:r>
          </w:p>
          <w:p w:rsidR="000E3602" w:rsidRDefault="001A4528" w:rsidP="000E3602">
            <w:r>
              <w:t xml:space="preserve">           </w:t>
            </w:r>
            <w:sdt>
              <w:sdtPr>
                <w:id w:val="-62169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3602">
              <w:t xml:space="preserve"> The English should be improved </w:t>
            </w:r>
          </w:p>
          <w:p w:rsidR="001A4528" w:rsidRDefault="001A4528" w:rsidP="000E3602"/>
          <w:p w:rsidR="000E3602" w:rsidRDefault="000E3602" w:rsidP="000E3602">
            <w:r>
              <w:t xml:space="preserve">           </w:t>
            </w:r>
            <w:sdt>
              <w:sdtPr>
                <w:id w:val="150901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The English is adequate</w:t>
            </w:r>
          </w:p>
          <w:p w:rsidR="001A4528" w:rsidRDefault="001A4528" w:rsidP="000E3602"/>
        </w:tc>
      </w:tr>
    </w:tbl>
    <w:p w:rsidR="000E3602" w:rsidRDefault="000E3602" w:rsidP="000E3602">
      <w:pPr>
        <w:spacing w:after="0"/>
      </w:pPr>
    </w:p>
    <w:p w:rsidR="0099691B" w:rsidRDefault="0099691B" w:rsidP="0099691B"/>
    <w:p w:rsidR="003C1340" w:rsidRDefault="003C1340" w:rsidP="0099691B"/>
    <w:p w:rsidR="003C1340" w:rsidRDefault="003C1340" w:rsidP="0099691B"/>
    <w:p w:rsidR="003C1340" w:rsidRDefault="003C1340" w:rsidP="0099691B"/>
    <w:p w:rsidR="0099691B" w:rsidRPr="00077C92" w:rsidRDefault="00A82A0E" w:rsidP="0099691B">
      <w:pPr>
        <w:rPr>
          <w:color w:val="17365D" w:themeColor="text2" w:themeShade="BF"/>
          <w:sz w:val="26"/>
          <w:szCs w:val="26"/>
        </w:rPr>
      </w:pPr>
      <w:r w:rsidRPr="00077C92">
        <w:rPr>
          <w:color w:val="17365D" w:themeColor="text2" w:themeShade="BF"/>
          <w:sz w:val="26"/>
          <w:szCs w:val="26"/>
        </w:rPr>
        <w:lastRenderedPageBreak/>
        <w:t xml:space="preserve">2. </w:t>
      </w:r>
      <w:r w:rsidR="00745D83" w:rsidRPr="00077C92">
        <w:rPr>
          <w:color w:val="17365D" w:themeColor="text2" w:themeShade="BF"/>
          <w:sz w:val="26"/>
          <w:szCs w:val="26"/>
        </w:rPr>
        <w:t>Comments</w:t>
      </w:r>
      <w:r w:rsidR="0099691B" w:rsidRPr="00077C92">
        <w:rPr>
          <w:color w:val="17365D" w:themeColor="text2" w:themeShade="BF"/>
          <w:sz w:val="26"/>
          <w:szCs w:val="26"/>
        </w:rPr>
        <w:t xml:space="preserve"> </w:t>
      </w:r>
    </w:p>
    <w:p w:rsidR="000E3602" w:rsidRPr="000E3602" w:rsidRDefault="00BC587D" w:rsidP="0099691B">
      <w:pPr>
        <w:rPr>
          <w:color w:val="17365D" w:themeColor="text2" w:themeShade="BF"/>
        </w:rPr>
      </w:pPr>
      <w:r w:rsidRPr="00BC587D">
        <w:rPr>
          <w:color w:val="17365D" w:themeColor="text2" w:themeShade="BF"/>
        </w:rPr>
        <w:t>You may attach additional comments in a separate DOCX or PDF file when sending this form via email.</w:t>
      </w:r>
      <w:r>
        <w:rPr>
          <w:color w:val="17365D" w:themeColor="text2" w:themeShade="BF"/>
        </w:rPr>
        <w:t xml:space="preserve"> 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17365D" w:themeColor="text2" w:themeShade="BF"/>
          <w:sz w:val="22"/>
          <w:szCs w:val="22"/>
        </w:rPr>
        <w:id w:val="-1389094764"/>
        <w:placeholder>
          <w:docPart w:val="DefaultPlaceholder_-1854013440"/>
        </w:placeholder>
      </w:sdtPr>
      <w:sdtEndPr>
        <w:rPr>
          <w:color w:val="auto"/>
        </w:rPr>
      </w:sdtEndPr>
      <w:sdtContent>
        <w:p w:rsidR="006D46FC" w:rsidRPr="0099691B" w:rsidRDefault="0099691B" w:rsidP="0099691B">
          <w:pPr>
            <w:pStyle w:val="Heading2"/>
            <w:rPr>
              <w:b w:val="0"/>
              <w:color w:val="17365D" w:themeColor="text2" w:themeShade="BF"/>
            </w:rPr>
          </w:pPr>
          <w:r>
            <w:rPr>
              <w:b w:val="0"/>
              <w:color w:val="17365D" w:themeColor="text2" w:themeShade="BF"/>
            </w:rPr>
            <w:t>(</w:t>
          </w:r>
          <w:r w:rsidR="00A82A0E" w:rsidRPr="0099691B">
            <w:rPr>
              <w:b w:val="0"/>
              <w:color w:val="17365D" w:themeColor="text2" w:themeShade="BF"/>
            </w:rPr>
            <w:t>Comments for authors</w:t>
          </w:r>
          <w:r w:rsidRPr="0099691B">
            <w:rPr>
              <w:b w:val="0"/>
              <w:color w:val="17365D" w:themeColor="text2" w:themeShade="BF"/>
            </w:rPr>
            <w:t>)</w:t>
          </w:r>
          <w:r w:rsidR="00A82A0E" w:rsidRPr="0099691B">
            <w:rPr>
              <w:b w:val="0"/>
              <w:color w:val="17365D" w:themeColor="text2" w:themeShade="BF"/>
            </w:rPr>
            <w:t>:</w:t>
          </w:r>
        </w:p>
        <w:sdt>
          <w:sdtPr>
            <w:id w:val="-450320021"/>
            <w:placeholder>
              <w:docPart w:val="DefaultPlaceholder_-1854013440"/>
            </w:placeholder>
          </w:sdtPr>
          <w:sdtEndPr/>
          <w:sdtContent>
            <w:p w:rsidR="006D46FC" w:rsidRDefault="006D46FC"/>
            <w:p w:rsidR="006D46FC" w:rsidRDefault="006D46FC">
              <w:bookmarkStart w:id="0" w:name="_GoBack"/>
              <w:bookmarkEnd w:id="0"/>
            </w:p>
            <w:p w:rsidR="000E3602" w:rsidRDefault="000E3602"/>
            <w:p w:rsidR="000E3602" w:rsidRDefault="000E3602"/>
            <w:p w:rsidR="006D46FC" w:rsidRDefault="006D46FC"/>
            <w:p w:rsidR="006D46FC" w:rsidRDefault="006D46FC"/>
            <w:p w:rsidR="00343B22" w:rsidRDefault="00343B22"/>
            <w:p w:rsidR="00343B22" w:rsidRDefault="00343B22"/>
            <w:p w:rsidR="00343B22" w:rsidRDefault="00343B22"/>
            <w:p w:rsidR="006D46FC" w:rsidRDefault="006D46FC"/>
            <w:p w:rsidR="00343B22" w:rsidRDefault="00343B22"/>
            <w:p w:rsidR="006D46FC" w:rsidRDefault="006D46FC"/>
            <w:p w:rsidR="00343B22" w:rsidRDefault="00BC587D"/>
          </w:sdtContent>
        </w:sdt>
      </w:sdtContent>
    </w:sdt>
    <w:p w:rsidR="00E65711" w:rsidRDefault="00A82A0E">
      <w:r>
        <w:br/>
        <w:t>______________________________________________________________________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17365D" w:themeColor="text2" w:themeShade="BF"/>
          <w:sz w:val="22"/>
          <w:szCs w:val="22"/>
        </w:rPr>
        <w:id w:val="683102455"/>
        <w:placeholder>
          <w:docPart w:val="DefaultPlaceholder_-1854013440"/>
        </w:placeholder>
      </w:sdtPr>
      <w:sdtEndPr>
        <w:rPr>
          <w:color w:val="auto"/>
        </w:rPr>
      </w:sdtEndPr>
      <w:sdtContent>
        <w:p w:rsidR="006D46FC" w:rsidRPr="0099691B" w:rsidRDefault="00A82A0E" w:rsidP="0099691B">
          <w:pPr>
            <w:pStyle w:val="Heading2"/>
            <w:rPr>
              <w:b w:val="0"/>
              <w:color w:val="17365D" w:themeColor="text2" w:themeShade="BF"/>
            </w:rPr>
          </w:pPr>
          <w:r w:rsidRPr="0099691B">
            <w:rPr>
              <w:b w:val="0"/>
              <w:color w:val="17365D" w:themeColor="text2" w:themeShade="BF"/>
            </w:rPr>
            <w:t>Comments for editors (not visible to authors):</w:t>
          </w:r>
        </w:p>
        <w:sdt>
          <w:sdtPr>
            <w:id w:val="1315141003"/>
            <w:placeholder>
              <w:docPart w:val="DefaultPlaceholder_-1854013440"/>
            </w:placeholder>
          </w:sdtPr>
          <w:sdtEndPr/>
          <w:sdtContent>
            <w:p w:rsidR="006D46FC" w:rsidRDefault="006D46FC"/>
            <w:p w:rsidR="00343B22" w:rsidRDefault="00343B22"/>
            <w:p w:rsidR="00917999" w:rsidRDefault="00917999"/>
            <w:p w:rsidR="00343B22" w:rsidRDefault="00343B22"/>
            <w:p w:rsidR="00343B22" w:rsidRDefault="00343B22"/>
            <w:p w:rsidR="00343B22" w:rsidRDefault="00BC587D"/>
          </w:sdtContent>
        </w:sdt>
      </w:sdtContent>
    </w:sdt>
    <w:p w:rsidR="00E65711" w:rsidRDefault="00A82A0E">
      <w:r>
        <w:br/>
        <w:t>______________________________________________________________________</w:t>
      </w:r>
    </w:p>
    <w:p w:rsidR="00E65711" w:rsidRDefault="00A82A0E">
      <w:pPr>
        <w:pStyle w:val="Heading2"/>
      </w:pPr>
      <w:r w:rsidRPr="006D46FC">
        <w:rPr>
          <w:b w:val="0"/>
          <w:color w:val="17365D" w:themeColor="text2" w:themeShade="BF"/>
        </w:rPr>
        <w:lastRenderedPageBreak/>
        <w:t xml:space="preserve">3. </w:t>
      </w:r>
      <w:r w:rsidR="00745D83" w:rsidRPr="006D46FC">
        <w:rPr>
          <w:b w:val="0"/>
          <w:color w:val="17365D" w:themeColor="text2" w:themeShade="BF"/>
        </w:rPr>
        <w:t>Ethical Considerations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65711" w:rsidTr="000E3602">
        <w:tc>
          <w:tcPr>
            <w:tcW w:w="2880" w:type="dxa"/>
          </w:tcPr>
          <w:p w:rsidR="00343B22" w:rsidRDefault="00A82A0E" w:rsidP="00077C92">
            <w:r>
              <w:t>Question</w:t>
            </w:r>
          </w:p>
        </w:tc>
        <w:tc>
          <w:tcPr>
            <w:tcW w:w="2880" w:type="dxa"/>
          </w:tcPr>
          <w:p w:rsidR="00E65711" w:rsidRDefault="00A82A0E" w:rsidP="00343B22">
            <w:pPr>
              <w:jc w:val="center"/>
            </w:pPr>
            <w:r>
              <w:t>Yes</w:t>
            </w:r>
          </w:p>
        </w:tc>
        <w:tc>
          <w:tcPr>
            <w:tcW w:w="2880" w:type="dxa"/>
          </w:tcPr>
          <w:p w:rsidR="00E65711" w:rsidRDefault="00A82A0E" w:rsidP="00343B22">
            <w:pPr>
              <w:jc w:val="center"/>
            </w:pPr>
            <w:r>
              <w:t>No</w:t>
            </w:r>
          </w:p>
        </w:tc>
      </w:tr>
      <w:tr w:rsidR="00E65711" w:rsidTr="00343B22">
        <w:tc>
          <w:tcPr>
            <w:tcW w:w="2880" w:type="dxa"/>
          </w:tcPr>
          <w:p w:rsidR="00343B22" w:rsidRDefault="00A82A0E" w:rsidP="00A82A0E">
            <w:pPr>
              <w:spacing w:before="120" w:after="120"/>
            </w:pPr>
            <w:r>
              <w:t>Do you have any potential conflicts of interest regarding this paper?</w:t>
            </w:r>
          </w:p>
        </w:tc>
        <w:tc>
          <w:tcPr>
            <w:tcW w:w="288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89389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-3720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343B22">
        <w:tc>
          <w:tcPr>
            <w:tcW w:w="2880" w:type="dxa"/>
          </w:tcPr>
          <w:p w:rsidR="00343B22" w:rsidRDefault="00A82A0E" w:rsidP="00A82A0E">
            <w:pPr>
              <w:spacing w:before="120" w:after="120"/>
            </w:pPr>
            <w:r>
              <w:t>Did you detect plagiarism?</w:t>
            </w:r>
          </w:p>
        </w:tc>
        <w:tc>
          <w:tcPr>
            <w:tcW w:w="288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21037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121037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343B22">
        <w:tc>
          <w:tcPr>
            <w:tcW w:w="2880" w:type="dxa"/>
          </w:tcPr>
          <w:p w:rsidR="00343B22" w:rsidRDefault="00A82A0E" w:rsidP="00A82A0E">
            <w:pPr>
              <w:spacing w:before="120" w:after="120"/>
            </w:pPr>
            <w:r>
              <w:t>Did the authors inappropriately cite their own work?</w:t>
            </w:r>
          </w:p>
        </w:tc>
        <w:tc>
          <w:tcPr>
            <w:tcW w:w="288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11306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4739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343B22">
        <w:tc>
          <w:tcPr>
            <w:tcW w:w="2880" w:type="dxa"/>
          </w:tcPr>
          <w:p w:rsidR="00343B22" w:rsidRDefault="00A82A0E" w:rsidP="00A82A0E">
            <w:pPr>
              <w:spacing w:before="120" w:after="120"/>
            </w:pPr>
            <w:r>
              <w:t>Do you have any other ethical concerns about this study?</w:t>
            </w:r>
          </w:p>
        </w:tc>
        <w:tc>
          <w:tcPr>
            <w:tcW w:w="288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11737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95938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E65711" w:rsidRPr="006D46FC" w:rsidRDefault="00A82A0E">
      <w:pPr>
        <w:pStyle w:val="Heading2"/>
        <w:rPr>
          <w:b w:val="0"/>
          <w:color w:val="17365D" w:themeColor="text2" w:themeShade="BF"/>
        </w:rPr>
      </w:pPr>
      <w:r>
        <w:br/>
      </w:r>
      <w:r w:rsidRPr="006D46FC">
        <w:rPr>
          <w:b w:val="0"/>
          <w:color w:val="17365D" w:themeColor="text2" w:themeShade="BF"/>
        </w:rPr>
        <w:t xml:space="preserve">4. </w:t>
      </w:r>
      <w:r w:rsidR="00745D83" w:rsidRPr="006D46FC">
        <w:rPr>
          <w:b w:val="0"/>
          <w:color w:val="17365D" w:themeColor="text2" w:themeShade="BF"/>
        </w:rPr>
        <w:t>Overall Ratings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560"/>
        <w:gridCol w:w="1518"/>
      </w:tblGrid>
      <w:tr w:rsidR="00E65711" w:rsidTr="00745D83">
        <w:tc>
          <w:tcPr>
            <w:tcW w:w="2660" w:type="dxa"/>
          </w:tcPr>
          <w:p w:rsidR="00343B22" w:rsidRDefault="00A82A0E" w:rsidP="00077C92">
            <w:r>
              <w:t>Criterion</w:t>
            </w:r>
          </w:p>
        </w:tc>
        <w:tc>
          <w:tcPr>
            <w:tcW w:w="1559" w:type="dxa"/>
          </w:tcPr>
          <w:p w:rsidR="00E65711" w:rsidRDefault="00A82A0E" w:rsidP="00343B22">
            <w:pPr>
              <w:jc w:val="center"/>
            </w:pPr>
            <w:r>
              <w:t>High</w:t>
            </w:r>
          </w:p>
        </w:tc>
        <w:tc>
          <w:tcPr>
            <w:tcW w:w="1559" w:type="dxa"/>
          </w:tcPr>
          <w:p w:rsidR="00E65711" w:rsidRDefault="00A82A0E" w:rsidP="00343B22">
            <w:pPr>
              <w:jc w:val="center"/>
            </w:pPr>
            <w:r>
              <w:t>Average</w:t>
            </w:r>
          </w:p>
        </w:tc>
        <w:tc>
          <w:tcPr>
            <w:tcW w:w="1560" w:type="dxa"/>
          </w:tcPr>
          <w:p w:rsidR="00E65711" w:rsidRDefault="00A82A0E" w:rsidP="00343B22">
            <w:pPr>
              <w:jc w:val="center"/>
            </w:pPr>
            <w:r>
              <w:t>Low</w:t>
            </w:r>
          </w:p>
        </w:tc>
        <w:tc>
          <w:tcPr>
            <w:tcW w:w="1518" w:type="dxa"/>
          </w:tcPr>
          <w:p w:rsidR="00E65711" w:rsidRDefault="00A82A0E" w:rsidP="00343B22">
            <w:pPr>
              <w:jc w:val="center"/>
            </w:pPr>
            <w:r>
              <w:t>No Answer</w:t>
            </w:r>
          </w:p>
        </w:tc>
      </w:tr>
      <w:tr w:rsidR="00E65711" w:rsidTr="00745D83">
        <w:tc>
          <w:tcPr>
            <w:tcW w:w="2660" w:type="dxa"/>
            <w:vAlign w:val="center"/>
          </w:tcPr>
          <w:p w:rsidR="00343B22" w:rsidRDefault="00A82A0E" w:rsidP="00A82A0E">
            <w:pPr>
              <w:spacing w:before="120" w:after="120"/>
            </w:pPr>
            <w:r>
              <w:t>Originality/Novelty</w:t>
            </w:r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15558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-160941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16295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18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20639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745D83">
        <w:tc>
          <w:tcPr>
            <w:tcW w:w="2660" w:type="dxa"/>
            <w:vAlign w:val="center"/>
          </w:tcPr>
          <w:p w:rsidR="00343B22" w:rsidRDefault="00A82A0E" w:rsidP="00A82A0E">
            <w:pPr>
              <w:spacing w:before="120" w:after="120"/>
            </w:pPr>
            <w:r>
              <w:t xml:space="preserve"> Significance of Content</w:t>
            </w:r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91312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64424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-1899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18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1868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745D83">
        <w:tc>
          <w:tcPr>
            <w:tcW w:w="2660" w:type="dxa"/>
            <w:vAlign w:val="center"/>
          </w:tcPr>
          <w:p w:rsidR="00343B22" w:rsidRDefault="00A82A0E" w:rsidP="00A82A0E">
            <w:pPr>
              <w:spacing w:before="120" w:after="120"/>
            </w:pPr>
            <w:r>
              <w:t>Quality of Presentation</w:t>
            </w:r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192402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86495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-6220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18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49337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745D83">
        <w:tc>
          <w:tcPr>
            <w:tcW w:w="2660" w:type="dxa"/>
            <w:vAlign w:val="center"/>
          </w:tcPr>
          <w:p w:rsidR="00343B22" w:rsidRDefault="00A82A0E" w:rsidP="00A82A0E">
            <w:pPr>
              <w:spacing w:before="120" w:after="120"/>
            </w:pPr>
            <w:r>
              <w:t>Scientific Soundness</w:t>
            </w:r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9678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203870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-4702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18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-207219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745D83">
        <w:tc>
          <w:tcPr>
            <w:tcW w:w="2660" w:type="dxa"/>
            <w:vAlign w:val="center"/>
          </w:tcPr>
          <w:p w:rsidR="00343B22" w:rsidRDefault="00A82A0E" w:rsidP="00A82A0E">
            <w:pPr>
              <w:spacing w:before="120" w:after="120"/>
            </w:pPr>
            <w:r>
              <w:t xml:space="preserve"> Interest to Readers</w:t>
            </w:r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12111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91475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-53828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18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-85619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711" w:rsidTr="00745D83">
        <w:tc>
          <w:tcPr>
            <w:tcW w:w="2660" w:type="dxa"/>
            <w:vAlign w:val="center"/>
          </w:tcPr>
          <w:p w:rsidR="00343B22" w:rsidRDefault="00A82A0E" w:rsidP="00A82A0E">
            <w:pPr>
              <w:spacing w:before="120" w:after="120"/>
            </w:pPr>
            <w:r>
              <w:t>Overall Merit</w:t>
            </w:r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126121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148204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15322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18" w:type="dxa"/>
            <w:vAlign w:val="center"/>
          </w:tcPr>
          <w:p w:rsidR="00E65711" w:rsidRDefault="00BC587D" w:rsidP="00343B22">
            <w:pPr>
              <w:jc w:val="center"/>
            </w:pPr>
            <w:sdt>
              <w:sdtPr>
                <w:id w:val="17718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5D83" w:rsidTr="00745D83">
        <w:tc>
          <w:tcPr>
            <w:tcW w:w="2660" w:type="dxa"/>
            <w:vAlign w:val="center"/>
          </w:tcPr>
          <w:p w:rsidR="00745D83" w:rsidRDefault="00745D83" w:rsidP="00A82A0E">
            <w:pPr>
              <w:spacing w:before="120" w:after="120"/>
            </w:pPr>
            <w:r w:rsidRPr="00745D83">
              <w:t>Are the references cited in this manuscript appropriate and relevant to this research?</w:t>
            </w:r>
          </w:p>
        </w:tc>
        <w:tc>
          <w:tcPr>
            <w:tcW w:w="6196" w:type="dxa"/>
            <w:gridSpan w:val="4"/>
            <w:vAlign w:val="center"/>
          </w:tcPr>
          <w:p w:rsidR="00745D83" w:rsidRDefault="00745D83" w:rsidP="00745D83">
            <w:r>
              <w:t xml:space="preserve">            </w:t>
            </w:r>
            <w:sdt>
              <w:sdtPr>
                <w:id w:val="-64635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         </w:t>
            </w:r>
            <w:r w:rsidR="00E578AB">
              <w:t xml:space="preserve"> </w:t>
            </w:r>
            <w:r>
              <w:t xml:space="preserve">      </w:t>
            </w:r>
            <w:sdt>
              <w:sdtPr>
                <w:id w:val="-89111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:rsidR="00745D83" w:rsidRDefault="00745D83" w:rsidP="00343B22">
            <w:pPr>
              <w:jc w:val="center"/>
            </w:pPr>
          </w:p>
        </w:tc>
      </w:tr>
    </w:tbl>
    <w:p w:rsidR="00E65711" w:rsidRPr="006D46FC" w:rsidRDefault="00A82A0E" w:rsidP="00A82A0E">
      <w:pPr>
        <w:rPr>
          <w:b/>
          <w:color w:val="17365D" w:themeColor="text2" w:themeShade="BF"/>
        </w:rPr>
      </w:pPr>
      <w:r>
        <w:br/>
      </w:r>
      <w:r w:rsidRPr="006D46FC">
        <w:rPr>
          <w:b/>
          <w:color w:val="17365D" w:themeColor="text2" w:themeShade="BF"/>
        </w:rPr>
        <w:t xml:space="preserve">5. </w:t>
      </w:r>
      <w:r w:rsidR="00745D83" w:rsidRPr="006D46FC">
        <w:rPr>
          <w:b/>
          <w:color w:val="17365D" w:themeColor="text2" w:themeShade="BF"/>
        </w:rPr>
        <w:t>Recommendation</w:t>
      </w:r>
    </w:p>
    <w:p w:rsidR="00E65711" w:rsidRDefault="00A82A0E">
      <w:r>
        <w:t>Please select one:</w:t>
      </w:r>
    </w:p>
    <w:p w:rsidR="00E65711" w:rsidRDefault="00BC587D" w:rsidP="00817795">
      <w:pPr>
        <w:ind w:left="720" w:firstLine="720"/>
      </w:pPr>
      <w:sdt>
        <w:sdtPr>
          <w:id w:val="93949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C53">
            <w:rPr>
              <w:rFonts w:ascii="MS Gothic" w:eastAsia="MS Gothic" w:hAnsi="MS Gothic" w:hint="eastAsia"/>
            </w:rPr>
            <w:t>☐</w:t>
          </w:r>
        </w:sdtContent>
      </w:sdt>
      <w:r w:rsidR="00A82A0E">
        <w:t>Accept without changes</w:t>
      </w:r>
    </w:p>
    <w:p w:rsidR="00E65711" w:rsidRDefault="00BC587D" w:rsidP="00817795">
      <w:pPr>
        <w:ind w:left="720" w:firstLine="720"/>
      </w:pPr>
      <w:sdt>
        <w:sdtPr>
          <w:id w:val="51681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C53">
            <w:rPr>
              <w:rFonts w:ascii="MS Gothic" w:eastAsia="MS Gothic" w:hAnsi="MS Gothic" w:hint="eastAsia"/>
            </w:rPr>
            <w:t>☐</w:t>
          </w:r>
        </w:sdtContent>
      </w:sdt>
      <w:r w:rsidR="00A82A0E">
        <w:t>Accept with minor revisions</w:t>
      </w:r>
    </w:p>
    <w:p w:rsidR="00E65711" w:rsidRDefault="00BC587D" w:rsidP="00817795">
      <w:pPr>
        <w:ind w:left="720" w:firstLine="720"/>
      </w:pPr>
      <w:sdt>
        <w:sdtPr>
          <w:id w:val="3315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B6">
            <w:rPr>
              <w:rFonts w:ascii="MS Gothic" w:eastAsia="MS Gothic" w:hAnsi="MS Gothic" w:hint="eastAsia"/>
            </w:rPr>
            <w:t>☐</w:t>
          </w:r>
        </w:sdtContent>
      </w:sdt>
      <w:r w:rsidR="00A82A0E">
        <w:t>Accept with major revisions</w:t>
      </w:r>
    </w:p>
    <w:p w:rsidR="00E65711" w:rsidRDefault="00BC587D" w:rsidP="00817795">
      <w:pPr>
        <w:ind w:left="720" w:firstLine="720"/>
      </w:pPr>
      <w:sdt>
        <w:sdtPr>
          <w:id w:val="59213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C53">
            <w:rPr>
              <w:rFonts w:ascii="MS Gothic" w:eastAsia="MS Gothic" w:hAnsi="MS Gothic" w:hint="eastAsia"/>
            </w:rPr>
            <w:t>☐</w:t>
          </w:r>
        </w:sdtContent>
      </w:sdt>
      <w:r w:rsidR="00A82A0E">
        <w:t>Reject</w:t>
      </w:r>
    </w:p>
    <w:sectPr w:rsidR="00E657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7C92"/>
    <w:rsid w:val="000A00C4"/>
    <w:rsid w:val="000D3245"/>
    <w:rsid w:val="000D701D"/>
    <w:rsid w:val="000E3602"/>
    <w:rsid w:val="0015074B"/>
    <w:rsid w:val="0017760A"/>
    <w:rsid w:val="001A4528"/>
    <w:rsid w:val="0029639D"/>
    <w:rsid w:val="00314185"/>
    <w:rsid w:val="00326F90"/>
    <w:rsid w:val="00343B22"/>
    <w:rsid w:val="003C1340"/>
    <w:rsid w:val="00663206"/>
    <w:rsid w:val="006A4476"/>
    <w:rsid w:val="006D46FC"/>
    <w:rsid w:val="00745D83"/>
    <w:rsid w:val="007A19D5"/>
    <w:rsid w:val="00817795"/>
    <w:rsid w:val="0087568D"/>
    <w:rsid w:val="00887C6D"/>
    <w:rsid w:val="0090511E"/>
    <w:rsid w:val="00917999"/>
    <w:rsid w:val="009435D9"/>
    <w:rsid w:val="0099691B"/>
    <w:rsid w:val="009E090D"/>
    <w:rsid w:val="00A82A0E"/>
    <w:rsid w:val="00AA1D8D"/>
    <w:rsid w:val="00AF0C53"/>
    <w:rsid w:val="00B47730"/>
    <w:rsid w:val="00BC587D"/>
    <w:rsid w:val="00C73029"/>
    <w:rsid w:val="00CB0664"/>
    <w:rsid w:val="00CC7CB6"/>
    <w:rsid w:val="00DB6286"/>
    <w:rsid w:val="00E578AB"/>
    <w:rsid w:val="00E65711"/>
    <w:rsid w:val="00FC693F"/>
    <w:rsid w:val="00FD1419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C40BA"/>
  <w14:defaultImageDpi w14:val="330"/>
  <w15:docId w15:val="{4909B31C-3D6F-4227-B7C6-E3CF53B1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60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CC7C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5B9F1-0087-49A4-8029-F49C84E37ECB}"/>
      </w:docPartPr>
      <w:docPartBody>
        <w:p w:rsidR="005B2320" w:rsidRDefault="00BC6F00">
          <w:r w:rsidRPr="005157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00"/>
    <w:rsid w:val="001F059E"/>
    <w:rsid w:val="003B4E99"/>
    <w:rsid w:val="005B2320"/>
    <w:rsid w:val="00712D67"/>
    <w:rsid w:val="00A307FF"/>
    <w:rsid w:val="00B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F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7AC52-F086-4621-AF0F-26F1D374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Biserka Runje</cp:lastModifiedBy>
  <cp:revision>3</cp:revision>
  <cp:lastPrinted>2025-04-21T22:30:00Z</cp:lastPrinted>
  <dcterms:created xsi:type="dcterms:W3CDTF">2025-04-22T12:55:00Z</dcterms:created>
  <dcterms:modified xsi:type="dcterms:W3CDTF">2025-05-30T09:36:00Z</dcterms:modified>
  <cp:category/>
</cp:coreProperties>
</file>